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AA5C" w14:textId="77777777" w:rsidR="00E00DC5" w:rsidRPr="00624C15" w:rsidRDefault="00000000">
      <w:pPr>
        <w:pStyle w:val="berschrift1"/>
        <w:rPr>
          <w:rFonts w:ascii="Arial" w:hAnsi="Arial" w:cs="Arial"/>
        </w:rPr>
      </w:pPr>
      <w:r w:rsidRPr="00624C15">
        <w:rPr>
          <w:rFonts w:ascii="Arial" w:hAnsi="Arial" w:cs="Arial"/>
        </w:rPr>
        <w:t>Zustandsprüfung Ihrer Abwasserleitungen – Für Sicherheit und Werterhalt Ihrer Immobilie</w:t>
      </w:r>
    </w:p>
    <w:p w14:paraId="1D2497FD" w14:textId="77777777" w:rsidR="00624C15" w:rsidRPr="00624C15" w:rsidRDefault="00624C15" w:rsidP="00624C15">
      <w:pPr>
        <w:rPr>
          <w:rFonts w:ascii="Arial" w:hAnsi="Arial" w:cs="Arial"/>
        </w:rPr>
      </w:pPr>
    </w:p>
    <w:p w14:paraId="2237C711" w14:textId="1FE78833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 xml:space="preserve">Sehr </w:t>
      </w:r>
      <w:proofErr w:type="spellStart"/>
      <w:r w:rsidRPr="00624C15">
        <w:rPr>
          <w:rFonts w:ascii="Arial" w:hAnsi="Arial" w:cs="Arial"/>
        </w:rPr>
        <w:t>geehrte</w:t>
      </w:r>
      <w:proofErr w:type="spellEnd"/>
      <w:r w:rsidRPr="00624C15">
        <w:rPr>
          <w:rFonts w:ascii="Arial" w:hAnsi="Arial" w:cs="Arial"/>
        </w:rPr>
        <w:t>*r [Name des Kunden],</w:t>
      </w:r>
    </w:p>
    <w:p w14:paraId="3804F73D" w14:textId="1060C45A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>als Eigentümer oder Nutzer einer Immobilie tragen Sie auch Verantwortung für die Abwasserleitungen, die Ihr Gebäude mit dem öffentlichen Kanalnetz verbinden. Diese sogenannten Anschlusskanäle müssen dicht sein – zum Schutz von Boden und Grundwasser und zur Vermeidung unnötiger Belastungen der Kläranlagen durch eindringendes Fremdwasser.</w:t>
      </w:r>
    </w:p>
    <w:p w14:paraId="219AEDBB" w14:textId="6B597088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>Das Wasserhaushaltsgesetz sowie die DIN 1986-3 schreiben vor, dass Abwasseranlagen regelmäßig geprüft und instand gehalten werden müssen. Als Betreiber sind Sie verpflichtet, den Zustand und die Funktionsfähigkeit Ihrer Anlage zu überwachen.</w:t>
      </w:r>
    </w:p>
    <w:p w14:paraId="4F9EE2E5" w14:textId="77777777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>Eine regelmäßige Überprüfung liegt aber nicht nur im öffentlichen Interesse – sondern auch in Ihrem eigenen:</w:t>
      </w:r>
    </w:p>
    <w:p w14:paraId="1D733B5E" w14:textId="77777777" w:rsidR="00E00DC5" w:rsidRPr="00624C15" w:rsidRDefault="00000000">
      <w:pPr>
        <w:rPr>
          <w:rFonts w:ascii="Arial" w:hAnsi="Arial" w:cs="Arial"/>
        </w:rPr>
      </w:pPr>
      <w:r w:rsidRPr="00624C15">
        <w:rPr>
          <w:rFonts w:ascii="Segoe UI Emoji" w:hAnsi="Segoe UI Emoji" w:cs="Segoe UI Emoji"/>
        </w:rPr>
        <w:t>✔️</w:t>
      </w:r>
      <w:r w:rsidRPr="00624C15">
        <w:rPr>
          <w:rFonts w:ascii="Arial" w:hAnsi="Arial" w:cs="Arial"/>
        </w:rPr>
        <w:t xml:space="preserve"> Sie vermeiden mögliche Haftungsrisiken bei Umweltschäden</w:t>
      </w:r>
    </w:p>
    <w:p w14:paraId="68B94642" w14:textId="77777777" w:rsidR="00E00DC5" w:rsidRPr="00624C15" w:rsidRDefault="00000000">
      <w:pPr>
        <w:rPr>
          <w:rFonts w:ascii="Arial" w:hAnsi="Arial" w:cs="Arial"/>
        </w:rPr>
      </w:pPr>
      <w:r w:rsidRPr="00624C15">
        <w:rPr>
          <w:rFonts w:ascii="Segoe UI Emoji" w:hAnsi="Segoe UI Emoji" w:cs="Segoe UI Emoji"/>
        </w:rPr>
        <w:t>✔️</w:t>
      </w:r>
      <w:r w:rsidRPr="00624C15">
        <w:rPr>
          <w:rFonts w:ascii="Arial" w:hAnsi="Arial" w:cs="Arial"/>
        </w:rPr>
        <w:t xml:space="preserve"> Sie erhalten den Wert Ihrer Immobilie</w:t>
      </w:r>
    </w:p>
    <w:p w14:paraId="137F6A9A" w14:textId="613F0851" w:rsidR="00E00DC5" w:rsidRPr="00624C15" w:rsidRDefault="00000000">
      <w:pPr>
        <w:rPr>
          <w:rFonts w:ascii="Arial" w:hAnsi="Arial" w:cs="Arial"/>
        </w:rPr>
      </w:pPr>
      <w:r w:rsidRPr="00624C15">
        <w:rPr>
          <w:rFonts w:ascii="Segoe UI Emoji" w:hAnsi="Segoe UI Emoji" w:cs="Segoe UI Emoji"/>
        </w:rPr>
        <w:t>✔️</w:t>
      </w:r>
      <w:r w:rsidRPr="00624C15">
        <w:rPr>
          <w:rFonts w:ascii="Arial" w:hAnsi="Arial" w:cs="Arial"/>
        </w:rPr>
        <w:t xml:space="preserve"> Sie können gegenüber Behörden einen ordnungsgemäßen Zustand nachweisen</w:t>
      </w:r>
    </w:p>
    <w:p w14:paraId="3FAD067B" w14:textId="4A2EEF74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>Als zertifizierter Fachbetrieb der Sanitär-Heizung-Klima-Innung unterstützen wir Sie gerne bei der Inspektion und Dichtheitsprüfung Ihrer Grundstücksentwässerung. Sollte dabei ein Sanierungsbedarf festgestellt werden, erhalten Sie von uns eine transparente Einschätzung und ein individuelles Lösungskonzept.</w:t>
      </w:r>
    </w:p>
    <w:p w14:paraId="4FCC2BFB" w14:textId="2B0E0465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>Wenn Sie Interesse an einer Überprüfung haben oder Fragen zum Ablauf und den gesetzlichen Anforderungen, melden Sie sich gerne bei uns – telefonisch, per E-Mail oder über unsere Website.</w:t>
      </w:r>
    </w:p>
    <w:p w14:paraId="73FCA01F" w14:textId="05A521CA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 xml:space="preserve">Wir freuen </w:t>
      </w:r>
      <w:proofErr w:type="spellStart"/>
      <w:r w:rsidRPr="00624C15">
        <w:rPr>
          <w:rFonts w:ascii="Arial" w:hAnsi="Arial" w:cs="Arial"/>
        </w:rPr>
        <w:t>uns</w:t>
      </w:r>
      <w:proofErr w:type="spellEnd"/>
      <w:r w:rsidRPr="00624C15">
        <w:rPr>
          <w:rFonts w:ascii="Arial" w:hAnsi="Arial" w:cs="Arial"/>
        </w:rPr>
        <w:t xml:space="preserve"> auf </w:t>
      </w:r>
      <w:proofErr w:type="spellStart"/>
      <w:r w:rsidRPr="00624C15">
        <w:rPr>
          <w:rFonts w:ascii="Arial" w:hAnsi="Arial" w:cs="Arial"/>
        </w:rPr>
        <w:t>Ihre</w:t>
      </w:r>
      <w:proofErr w:type="spellEnd"/>
      <w:r w:rsidRPr="00624C15">
        <w:rPr>
          <w:rFonts w:ascii="Arial" w:hAnsi="Arial" w:cs="Arial"/>
        </w:rPr>
        <w:t xml:space="preserve"> Kontaktaufnahme!</w:t>
      </w:r>
    </w:p>
    <w:p w14:paraId="3ECE4166" w14:textId="77777777" w:rsidR="00624C15" w:rsidRPr="00624C15" w:rsidRDefault="00624C15">
      <w:pPr>
        <w:rPr>
          <w:rFonts w:ascii="Arial" w:hAnsi="Arial" w:cs="Arial"/>
        </w:rPr>
      </w:pPr>
    </w:p>
    <w:p w14:paraId="3D97C337" w14:textId="53CB7181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 xml:space="preserve">Mit </w:t>
      </w:r>
      <w:proofErr w:type="spellStart"/>
      <w:r w:rsidRPr="00624C15">
        <w:rPr>
          <w:rFonts w:ascii="Arial" w:hAnsi="Arial" w:cs="Arial"/>
        </w:rPr>
        <w:t>freundlichen</w:t>
      </w:r>
      <w:proofErr w:type="spellEnd"/>
      <w:r w:rsidRPr="00624C15">
        <w:rPr>
          <w:rFonts w:ascii="Arial" w:hAnsi="Arial" w:cs="Arial"/>
        </w:rPr>
        <w:t xml:space="preserve"> </w:t>
      </w:r>
      <w:proofErr w:type="spellStart"/>
      <w:r w:rsidRPr="00624C15">
        <w:rPr>
          <w:rFonts w:ascii="Arial" w:hAnsi="Arial" w:cs="Arial"/>
        </w:rPr>
        <w:t>Grüßen</w:t>
      </w:r>
      <w:proofErr w:type="spellEnd"/>
    </w:p>
    <w:p w14:paraId="0228FBDC" w14:textId="77777777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>[Vorname Nachname]</w:t>
      </w:r>
    </w:p>
    <w:p w14:paraId="7952E974" w14:textId="77777777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>[Position, z. B. „Betriebsleitung“]</w:t>
      </w:r>
    </w:p>
    <w:p w14:paraId="7CD312BB" w14:textId="77777777" w:rsidR="00E00DC5" w:rsidRPr="00624C15" w:rsidRDefault="00000000">
      <w:pPr>
        <w:rPr>
          <w:rFonts w:ascii="Arial" w:hAnsi="Arial" w:cs="Arial"/>
        </w:rPr>
      </w:pPr>
      <w:r w:rsidRPr="00624C15">
        <w:rPr>
          <w:rFonts w:ascii="Arial" w:hAnsi="Arial" w:cs="Arial"/>
        </w:rPr>
        <w:t>[Firmenname]</w:t>
      </w:r>
    </w:p>
    <w:sectPr w:rsidR="00E00DC5" w:rsidRPr="00624C15" w:rsidSect="00624C15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5199702">
    <w:abstractNumId w:val="8"/>
  </w:num>
  <w:num w:numId="2" w16cid:durableId="281767528">
    <w:abstractNumId w:val="6"/>
  </w:num>
  <w:num w:numId="3" w16cid:durableId="445196453">
    <w:abstractNumId w:val="5"/>
  </w:num>
  <w:num w:numId="4" w16cid:durableId="1488593518">
    <w:abstractNumId w:val="4"/>
  </w:num>
  <w:num w:numId="5" w16cid:durableId="1575313810">
    <w:abstractNumId w:val="7"/>
  </w:num>
  <w:num w:numId="6" w16cid:durableId="242225544">
    <w:abstractNumId w:val="3"/>
  </w:num>
  <w:num w:numId="7" w16cid:durableId="574360461">
    <w:abstractNumId w:val="2"/>
  </w:num>
  <w:num w:numId="8" w16cid:durableId="1749034200">
    <w:abstractNumId w:val="1"/>
  </w:num>
  <w:num w:numId="9" w16cid:durableId="116709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4C15"/>
    <w:rsid w:val="00AA1D8D"/>
    <w:rsid w:val="00B47730"/>
    <w:rsid w:val="00CB0664"/>
    <w:rsid w:val="00E00DC5"/>
    <w:rsid w:val="00E80B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C2DC6"/>
  <w14:defaultImageDpi w14:val="300"/>
  <w15:docId w15:val="{44F05B8D-945F-4529-9ECA-1B8C7B3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Wiesmüller (FVSHKBW)</cp:lastModifiedBy>
  <cp:revision>2</cp:revision>
  <dcterms:created xsi:type="dcterms:W3CDTF">2025-09-01T12:57:00Z</dcterms:created>
  <dcterms:modified xsi:type="dcterms:W3CDTF">2025-09-01T12:57:00Z</dcterms:modified>
  <cp:category/>
</cp:coreProperties>
</file>